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</w:rPr>
        <w:t xml:space="preserve">   </w:t>
      </w:r>
      <w:r>
        <w:rPr>
          <w:rFonts w:ascii="Times New Roman CYR" w:eastAsia="Times New Roman CYR" w:hAnsi="Times New Roman CYR" w:cs="Times New Roman CYR"/>
        </w:rPr>
        <w:t>Ханты-Мансийского автоно</w:t>
      </w:r>
      <w:r>
        <w:rPr>
          <w:rFonts w:ascii="Times New Roman CYR" w:eastAsia="Times New Roman CYR" w:hAnsi="Times New Roman CYR" w:cs="Times New Roman CYR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</w:rPr>
        <w:t>5-</w:t>
      </w:r>
      <w:r>
        <w:rPr>
          <w:rFonts w:ascii="Times New Roman CYR" w:eastAsia="Times New Roman CYR" w:hAnsi="Times New Roman CYR" w:cs="Times New Roman CYR"/>
        </w:rPr>
        <w:t>583</w:t>
      </w:r>
      <w:r>
        <w:rPr>
          <w:rFonts w:ascii="Times New Roman CYR" w:eastAsia="Times New Roman CYR" w:hAnsi="Times New Roman CYR" w:cs="Times New Roman CYR"/>
        </w:rPr>
        <w:t>-2801/2025</w:t>
      </w:r>
      <w:r>
        <w:rPr>
          <w:rFonts w:ascii="Times New Roman CYR" w:eastAsia="Times New Roman CYR" w:hAnsi="Times New Roman CYR" w:cs="Times New Roman CYR"/>
        </w:rPr>
        <w:t>, возбужденное по ч.1 ст.20.25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Мозговой Валерии Олеговны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Мозговая В.О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50116025659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Мозговая В.О.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правом на юридическую помощь защитника не воспользовалась, вину в совершении правонарушения признала, пояснив, что действительно не уплатила штраф в установленный законом срок, потому что забыла. </w:t>
      </w:r>
      <w:r>
        <w:rPr>
          <w:rFonts w:ascii="Times New Roman" w:eastAsia="Times New Roman" w:hAnsi="Times New Roman" w:cs="Times New Roman"/>
          <w:sz w:val="25"/>
          <w:szCs w:val="25"/>
        </w:rPr>
        <w:t>В настоящий момент штраф оплачен.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Защитник Мозговой В.О. – </w:t>
      </w:r>
      <w:r>
        <w:rPr>
          <w:rStyle w:val="cat-UserDefinedgrp-2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поддержал доводы Мозговой В.О.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Мозговой В.О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Мозговой В.О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Мозговой В.О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Мозговую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Валерию Олеговну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пятисот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1 </w:t>
      </w:r>
      <w:r>
        <w:rPr>
          <w:rFonts w:ascii="Times New Roman CYR" w:eastAsia="Times New Roman CYR" w:hAnsi="Times New Roman CYR" w:cs="Times New Roman CYR"/>
        </w:rPr>
        <w:t>5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0412365400285005832520177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22">
    <w:name w:val="cat-UserDefined grp-25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